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Bison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Bigger than buffalo and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Tough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mini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Venison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 knob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up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 berry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ingredients</dc:title>
  <dcterms:created xsi:type="dcterms:W3CDTF">2021-10-11T00:29:35Z</dcterms:created>
  <dcterms:modified xsi:type="dcterms:W3CDTF">2021-10-11T00:29:35Z</dcterms:modified>
</cp:coreProperties>
</file>