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Aboriginal movies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deadly    </w:t>
      </w:r>
      <w:r>
        <w:t xml:space="preserve">   charlies country    </w:t>
      </w:r>
      <w:r>
        <w:t xml:space="preserve">   bran nue dae    </w:t>
      </w:r>
      <w:r>
        <w:t xml:space="preserve">   Samson and Delilah    </w:t>
      </w:r>
      <w:r>
        <w:t xml:space="preserve">   ten canoes    </w:t>
      </w:r>
      <w:r>
        <w:t xml:space="preserve">   rabbit proof fence    </w:t>
      </w:r>
      <w:r>
        <w:t xml:space="preserve">   the tracker    </w:t>
      </w:r>
      <w:r>
        <w:t xml:space="preserve">   yolngu boy    </w:t>
      </w:r>
      <w:r>
        <w:t xml:space="preserve">   manganinnie    </w:t>
      </w:r>
      <w:r>
        <w:t xml:space="preserve">   storm boy    </w:t>
      </w:r>
      <w:r>
        <w:t xml:space="preserve">   walkabout    </w:t>
      </w:r>
      <w:r>
        <w:t xml:space="preserve">   jedda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movies word find</dc:title>
  <dcterms:created xsi:type="dcterms:W3CDTF">2021-10-11T00:29:37Z</dcterms:created>
  <dcterms:modified xsi:type="dcterms:W3CDTF">2021-10-11T00:29:37Z</dcterms:modified>
</cp:coreProperties>
</file>