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aboriginal man believed to be first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Aboriginal creator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Aboriginal lunar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 that drank all the South Australian water and was made to laugh to regurgitate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aboriginal snake deity associated with rain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aboriginal bat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Aboriginal nocturnal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aboriginal rain god of arnhem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aboriginal lightning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Aboriginal god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western Aboriginal lizard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aboriginal mythical twin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Aboriginal solar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mythology</dc:title>
  <dcterms:created xsi:type="dcterms:W3CDTF">2021-10-11T00:29:58Z</dcterms:created>
  <dcterms:modified xsi:type="dcterms:W3CDTF">2021-10-11T00:29:58Z</dcterms:modified>
</cp:coreProperties>
</file>