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spiritality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Aboriginal spiritual leader and healer,whose role is to communicate with the spirits.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to know all of these things and live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ceremony that is preformed to please the spirits and altar the weather for a good crop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religions believe that a group of people serve as a guide between man and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to live well in community and know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ceremony is preformed to honour a Birth,Wedding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swept across the fire to spread smoke and incense.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ceremonies involve song,chats,prayer and meditation.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recognize oneself  as part of an equal to all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to cherish knowledge and use it to serve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face an enemy with dignity and endure difficult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rite of passage performed at the age of 16 to receive a guardian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symbol of tradition,community and everlasting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ceremony is celebrated by aboriginals in the prairie provinces in June in July.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belief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to honour all of 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celebration to honour all 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Rituals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attempt to blend the beliefs and practices of different religions into one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year at harvest time aboriginals celebrate the harvest to recognize the spirits that acted favorably towards farmers.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to be sincere in all interactions and actions</w:t>
            </w:r>
          </w:p>
        </w:tc>
      </w:tr>
    </w:tbl>
    <w:p>
      <w:pPr>
        <w:pStyle w:val="WordBankLarge"/>
      </w:pPr>
      <w:r>
        <w:t xml:space="preserve">   sweatlodge    </w:t>
      </w:r>
      <w:r>
        <w:t xml:space="preserve">   shaman    </w:t>
      </w:r>
      <w:r>
        <w:t xml:space="preserve">   Sacred circle    </w:t>
      </w:r>
      <w:r>
        <w:t xml:space="preserve">   Rain dance    </w:t>
      </w:r>
      <w:r>
        <w:t xml:space="preserve">   Sweet Grass    </w:t>
      </w:r>
      <w:r>
        <w:t xml:space="preserve">   Vision Quest    </w:t>
      </w:r>
      <w:r>
        <w:t xml:space="preserve">   Sundance    </w:t>
      </w:r>
      <w:r>
        <w:t xml:space="preserve">   Powwow    </w:t>
      </w:r>
      <w:r>
        <w:t xml:space="preserve">   Potlatch    </w:t>
      </w:r>
      <w:r>
        <w:t xml:space="preserve">   Harvest Feast    </w:t>
      </w:r>
      <w:r>
        <w:t xml:space="preserve">   Creed    </w:t>
      </w:r>
      <w:r>
        <w:t xml:space="preserve">   Code    </w:t>
      </w:r>
      <w:r>
        <w:t xml:space="preserve">   Cult    </w:t>
      </w:r>
      <w:r>
        <w:t xml:space="preserve">   Community    </w:t>
      </w:r>
      <w:r>
        <w:t xml:space="preserve">   Priesthood    </w:t>
      </w:r>
      <w:r>
        <w:t xml:space="preserve">   Syncretism    </w:t>
      </w:r>
      <w:r>
        <w:t xml:space="preserve">   Wisdom    </w:t>
      </w:r>
      <w:r>
        <w:t xml:space="preserve">   Honesty    </w:t>
      </w:r>
      <w:r>
        <w:t xml:space="preserve">   Love     </w:t>
      </w:r>
      <w:r>
        <w:t xml:space="preserve">   Humility    </w:t>
      </w:r>
      <w:r>
        <w:t xml:space="preserve">   Respect    </w:t>
      </w:r>
      <w:r>
        <w:t xml:space="preserve">   Bravery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spiritality</dc:title>
  <dcterms:created xsi:type="dcterms:W3CDTF">2021-10-11T00:30:23Z</dcterms:created>
  <dcterms:modified xsi:type="dcterms:W3CDTF">2021-10-11T00:30:23Z</dcterms:modified>
</cp:coreProperties>
</file>