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words </w:t>
      </w:r>
    </w:p>
    <w:p>
      <w:pPr>
        <w:pStyle w:val="Questions"/>
      </w:pPr>
      <w:r>
        <w:t xml:space="preserve">1. BUCUJMK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LROAGB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OGEDDIDIRO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ILIWW-LYYLL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AKAYK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AKABRKOUOR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AGLAH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KAALO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UNYIPB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IHDNACE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MBBRYU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AIABNRMUDR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GNBGEWOBO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AAAHWTR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OBCHOAAL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jumbuck    </w:t>
      </w:r>
      <w:r>
        <w:t xml:space="preserve">   Brolga    </w:t>
      </w:r>
      <w:r>
        <w:t xml:space="preserve">   didgeridoo    </w:t>
      </w:r>
      <w:r>
        <w:t xml:space="preserve">   willy-willy    </w:t>
      </w:r>
      <w:r>
        <w:t xml:space="preserve">   yakka    </w:t>
      </w:r>
      <w:r>
        <w:t xml:space="preserve">   kookaburra    </w:t>
      </w:r>
      <w:r>
        <w:t xml:space="preserve">   Galah    </w:t>
      </w:r>
      <w:r>
        <w:t xml:space="preserve">   Koala    </w:t>
      </w:r>
      <w:r>
        <w:t xml:space="preserve">   Bunyip    </w:t>
      </w:r>
      <w:r>
        <w:t xml:space="preserve">   Echidna    </w:t>
      </w:r>
      <w:r>
        <w:t xml:space="preserve">   Brumby    </w:t>
      </w:r>
      <w:r>
        <w:t xml:space="preserve">   Barramundi    </w:t>
      </w:r>
      <w:r>
        <w:t xml:space="preserve">   Wobbegong    </w:t>
      </w:r>
      <w:r>
        <w:t xml:space="preserve">   Waratah    </w:t>
      </w:r>
      <w:r>
        <w:t xml:space="preserve">   Coolabah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words </dc:title>
  <dcterms:created xsi:type="dcterms:W3CDTF">2021-10-11T00:30:10Z</dcterms:created>
  <dcterms:modified xsi:type="dcterms:W3CDTF">2021-10-11T00:30:10Z</dcterms:modified>
</cp:coreProperties>
</file>