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Aboriginal youth suicide and prevention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pain    </w:t>
      </w:r>
      <w:r>
        <w:t xml:space="preserve">   intentional    </w:t>
      </w:r>
      <w:r>
        <w:t xml:space="preserve">   isolation    </w:t>
      </w:r>
      <w:r>
        <w:t xml:space="preserve">   suicidal    </w:t>
      </w:r>
      <w:r>
        <w:t xml:space="preserve">   death    </w:t>
      </w:r>
      <w:r>
        <w:t xml:space="preserve">   hopelessness    </w:t>
      </w:r>
      <w:r>
        <w:t xml:space="preserve">   alcohol    </w:t>
      </w:r>
      <w:r>
        <w:t xml:space="preserve">   drugs    </w:t>
      </w:r>
      <w:r>
        <w:t xml:space="preserve">   help    </w:t>
      </w:r>
      <w:r>
        <w:t xml:space="preserve">   seek    </w:t>
      </w:r>
      <w:r>
        <w:t xml:space="preserve">   triggers    </w:t>
      </w:r>
      <w:r>
        <w:t xml:space="preserve">   lonely    </w:t>
      </w:r>
      <w:r>
        <w:t xml:space="preserve">   anger    </w:t>
      </w:r>
      <w:r>
        <w:t xml:space="preserve">   selfharm    </w:t>
      </w:r>
      <w:r>
        <w:t xml:space="preserve">   poison    </w:t>
      </w:r>
      <w:r>
        <w:t xml:space="preserve">   scared    </w:t>
      </w:r>
      <w:r>
        <w:t xml:space="preserve">   bipolar    </w:t>
      </w:r>
      <w:r>
        <w:t xml:space="preserve">   bully    </w:t>
      </w:r>
      <w:r>
        <w:t xml:space="preserve">   depression    </w:t>
      </w:r>
      <w:r>
        <w:t xml:space="preserve">   sad    </w:t>
      </w:r>
      <w:r>
        <w:t xml:space="preserve">   suicide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Aboriginal youth suicide and prevention</dc:title>
  <dcterms:created xsi:type="dcterms:W3CDTF">2021-10-11T00:29:41Z</dcterms:created>
  <dcterms:modified xsi:type="dcterms:W3CDTF">2021-10-11T00:29:41Z</dcterms:modified>
</cp:coreProperties>
</file>