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Aboriginals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taking or using things from someone else's culture (that is not your own) without their permission.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word to describe Aboriginal people; refers to a person or thing that has originated from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or animal that ives in a particular place. A good synonymous would be a "local"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Canadian singer, composer, educater, and social activist; her work has focused on issues of indigenous people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are descendant of the original inhabitants of Canada; they have unique ways of expressing their culture through songs/dance/art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(an offensive old-fashioned) world belonging to or relating to Native Americans: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Official name for the three distinct groups (Inuit, Métis, First Nations) who lived here long time ago before European explorers arrived.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specific group of people generally living in the far north; the main language is Inuktitut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of mixed indigenous and European ancestry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usually carved or painted representation of objects serving as the emblem of a family/clan. It is often a reminder of its ancestry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Aboriginals</dc:title>
  <dcterms:created xsi:type="dcterms:W3CDTF">2021-10-11T00:30:32Z</dcterms:created>
  <dcterms:modified xsi:type="dcterms:W3CDTF">2021-10-11T00:30:32Z</dcterms:modified>
</cp:coreProperties>
</file>