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Abortion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group of Christians are strongly against abortion?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many legal factors are involved in the process of having an abortion?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at what point do christians think that life begins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 pro-lifers think a foetus is as soon as abortion has been decided?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the UK, a woman can have an abortion if their ____ is in danger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do pro-life supporters believe is enough to create a unique individual?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Sometimes abortion is considered 'the ______ of two evils'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do people generally think should choose what happens to the foetus?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Up to what week is abortion allowed in the UK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"It does not matter whether you take away a life that is born, or ______ the one that is coming to the birth."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are people who are against abortion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are poeple who support abortion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sanctity of life means that life is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"Before I formed you in the womb I _____ you"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some christians think that abortion is a form of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name of the deliberate termination of a pregnancy through a medical porcedure.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pro-choice groups argue that the _____ life comes first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Abortion</dc:title>
  <dcterms:created xsi:type="dcterms:W3CDTF">2021-10-11T00:30:42Z</dcterms:created>
  <dcterms:modified xsi:type="dcterms:W3CDTF">2021-10-11T00:30:42Z</dcterms:modified>
</cp:coreProperties>
</file>