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baby    </w:t>
      </w:r>
      <w:r>
        <w:t xml:space="preserve">   pregnant    </w:t>
      </w:r>
      <w:r>
        <w:t xml:space="preserve">   love    </w:t>
      </w:r>
      <w:r>
        <w:t xml:space="preserve">   life    </w:t>
      </w:r>
      <w:r>
        <w:t xml:space="preserve">   equal    </w:t>
      </w:r>
      <w:r>
        <w:t xml:space="preserve">   adoption    </w:t>
      </w:r>
      <w:r>
        <w:t xml:space="preserve">   CST    </w:t>
      </w:r>
      <w:r>
        <w:t xml:space="preserve">   god    </w:t>
      </w:r>
      <w:r>
        <w:t xml:space="preserve">   prochoice    </w:t>
      </w:r>
      <w:r>
        <w:t xml:space="preserve">   prolife    </w:t>
      </w:r>
      <w:r>
        <w:t xml:space="preserve">   abortionn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</dc:title>
  <dcterms:created xsi:type="dcterms:W3CDTF">2021-10-11T00:31:06Z</dcterms:created>
  <dcterms:modified xsi:type="dcterms:W3CDTF">2021-10-11T00:31:06Z</dcterms:modified>
</cp:coreProperties>
</file>