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Abortion is allowed up to how many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does life begin according to Roman Catholics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avoid an unwanted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individual or couple become a child’s legal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 Catholics believe that abortion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could be a risk to the mothers ..... if she had the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child developing in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for ending a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humans have a right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view that a woman has the right to have an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Abiding by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unborn human more than eight weeks after 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giver of life according to Christians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</dc:title>
  <dcterms:created xsi:type="dcterms:W3CDTF">2021-10-11T00:31:20Z</dcterms:created>
  <dcterms:modified xsi:type="dcterms:W3CDTF">2021-10-11T00:31:20Z</dcterms:modified>
</cp:coreProperties>
</file>