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expulsion of a fetus from the womb before it is able to survive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Abortion that was caused purposely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price to get an abortion at 10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getting the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termination of a human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is given to stop the development of the pregnancy, _______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child or young developing in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crush, grasp, and pull the child's body apart by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doctor that performs abortions?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unborn offspring of a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2021-10-11T00:29:46Z</dcterms:created>
  <dcterms:modified xsi:type="dcterms:W3CDTF">2021-10-11T00:29:46Z</dcterms:modified>
</cp:coreProperties>
</file>