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Abnormalities    </w:t>
      </w:r>
      <w:r>
        <w:t xml:space="preserve">   Abortion    </w:t>
      </w:r>
      <w:r>
        <w:t xml:space="preserve">   Autonomy    </w:t>
      </w:r>
      <w:r>
        <w:t xml:space="preserve">   Baby    </w:t>
      </w:r>
      <w:r>
        <w:t xml:space="preserve">   Birth control    </w:t>
      </w:r>
      <w:r>
        <w:t xml:space="preserve">   Children    </w:t>
      </w:r>
      <w:r>
        <w:t xml:space="preserve">   Conception    </w:t>
      </w:r>
      <w:r>
        <w:t xml:space="preserve">   Death    </w:t>
      </w:r>
      <w:r>
        <w:t xml:space="preserve">   Depression    </w:t>
      </w:r>
      <w:r>
        <w:t xml:space="preserve">   Ectopic    </w:t>
      </w:r>
      <w:r>
        <w:t xml:space="preserve">   Fetus    </w:t>
      </w:r>
      <w:r>
        <w:t xml:space="preserve">   Legal    </w:t>
      </w:r>
      <w:r>
        <w:t xml:space="preserve">   Life    </w:t>
      </w:r>
      <w:r>
        <w:t xml:space="preserve">   Mother    </w:t>
      </w:r>
      <w:r>
        <w:t xml:space="preserve">   Murder    </w:t>
      </w:r>
      <w:r>
        <w:t xml:space="preserve">   Pregnancy    </w:t>
      </w:r>
      <w:r>
        <w:t xml:space="preserve">   Privacy    </w:t>
      </w:r>
      <w:r>
        <w:t xml:space="preserve">   Procedure    </w:t>
      </w:r>
      <w:r>
        <w:t xml:space="preserve">   Prochoice    </w:t>
      </w:r>
      <w:r>
        <w:t xml:space="preserve">   Prolife    </w:t>
      </w:r>
      <w:r>
        <w:t xml:space="preserve">   Rights    </w:t>
      </w:r>
      <w:r>
        <w:t xml:space="preserve">   Roe vs wade    </w:t>
      </w:r>
      <w:r>
        <w:t xml:space="preserve">   Safety    </w:t>
      </w:r>
      <w:r>
        <w:t xml:space="preserve">   Trimester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2021-10-11T00:29:51Z</dcterms:created>
  <dcterms:modified xsi:type="dcterms:W3CDTF">2021-10-11T00:29:51Z</dcterms:modified>
</cp:coreProperties>
</file>