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how many weeks should the foetus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effects of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from when Muslims believe the foetus is give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stoping the mum from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cause of abortion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life is holy and given and taken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Church opposes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Inside the mothers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might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removal of a foetus from a womb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2021-10-11T00:29:53Z</dcterms:created>
  <dcterms:modified xsi:type="dcterms:W3CDTF">2021-10-11T00:29:53Z</dcterms:modified>
</cp:coreProperties>
</file>