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p>
      <w:pPr>
        <w:pStyle w:val="Questions"/>
      </w:pPr>
      <w:r>
        <w:t xml:space="preserve">1. TBOAINOR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TMHROE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TEOUSF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ERMRSEO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EERGTR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AITENOOPR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OTHLAICC RHCCUH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NASYTTCI FO FILE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ELSS NOEMY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2021-10-11T00:29:56Z</dcterms:created>
  <dcterms:modified xsi:type="dcterms:W3CDTF">2021-10-11T00:29:56Z</dcterms:modified>
</cp:coreProperties>
</file>