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Abortion Magazine Edition 1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Carrier of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Causing repulsion and horror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Without compassion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Sexual intercourse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Child bearer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A long, sharp, spoon-shaped scraping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Where eggs are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Female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Activity after conception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Male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An abortionist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action of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Surgical clamps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The start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With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Vulsellas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Abortion pill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Lower part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 and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Unborn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diploid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Unlawful killing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Units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childbirth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start of human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Male reproductive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side effect of abortion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deliberate killing of a large number of people from a particular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Prepartum infanticide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Savage physical violent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Physician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Social-darwinism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Labour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Home of an unborn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Adult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period of about three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Fallopian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Adult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state of motherhood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Time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 shocking character of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Abortion Magazine Edition 1 Crossword </dc:title>
  <dcterms:created xsi:type="dcterms:W3CDTF">2021-10-11T00:31:24Z</dcterms:created>
  <dcterms:modified xsi:type="dcterms:W3CDTF">2021-10-11T00:31:24Z</dcterms:modified>
</cp:coreProperties>
</file>