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 Today</w:t>
      </w:r>
    </w:p>
    <w:p>
      <w:pPr>
        <w:pStyle w:val="Questions"/>
      </w:pPr>
      <w:r>
        <w:t xml:space="preserve">1. RNOIOBTA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EUTSF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ABEDET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EEFBLIS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RHITB NOCRLTO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SPISFRNSAEOOL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PHEAC OTTOMINIECP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FMTIISSEN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TESLLA NWORBE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VRTRPIEODUCE GRHTIS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OLERIIGN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HENREFOTTU MDNEMTNAE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ADDLON PURMT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PRERIE ATEUDRU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TISJNU DTUEARU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PERMSUE RUCOT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ISTHYRO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Today</dc:title>
  <dcterms:created xsi:type="dcterms:W3CDTF">2021-10-11T00:31:11Z</dcterms:created>
  <dcterms:modified xsi:type="dcterms:W3CDTF">2021-10-11T00:31:11Z</dcterms:modified>
</cp:coreProperties>
</file>