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Abortion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unplanned    </w:t>
      </w:r>
      <w:r>
        <w:t xml:space="preserve">   work    </w:t>
      </w:r>
      <w:r>
        <w:t xml:space="preserve">   school    </w:t>
      </w:r>
      <w:r>
        <w:t xml:space="preserve">   parenthood    </w:t>
      </w:r>
      <w:r>
        <w:t xml:space="preserve">   nine months    </w:t>
      </w:r>
      <w:r>
        <w:t xml:space="preserve">   roe v wade    </w:t>
      </w:r>
      <w:r>
        <w:t xml:space="preserve">   outlaw    </w:t>
      </w:r>
      <w:r>
        <w:t xml:space="preserve">   unborn    </w:t>
      </w:r>
      <w:r>
        <w:t xml:space="preserve">   pregnanties    </w:t>
      </w:r>
      <w:r>
        <w:t xml:space="preserve">   life style    </w:t>
      </w:r>
      <w:r>
        <w:t xml:space="preserve">   Equal    </w:t>
      </w:r>
      <w:r>
        <w:t xml:space="preserve">   Rights    </w:t>
      </w:r>
      <w:r>
        <w:t xml:space="preserve">   desire    </w:t>
      </w:r>
      <w:r>
        <w:t xml:space="preserve">   kill    </w:t>
      </w:r>
      <w:r>
        <w:t xml:space="preserve">   murder    </w:t>
      </w:r>
      <w:r>
        <w:t xml:space="preserve">   teen    </w:t>
      </w:r>
      <w:r>
        <w:t xml:space="preserve">   babies    </w:t>
      </w:r>
      <w:r>
        <w:t xml:space="preserve">   adoption    </w:t>
      </w:r>
      <w:r>
        <w:t xml:space="preserve">   fetus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Abortion Word Search </dc:title>
  <dcterms:created xsi:type="dcterms:W3CDTF">2021-10-11T00:30:17Z</dcterms:created>
  <dcterms:modified xsi:type="dcterms:W3CDTF">2021-10-11T00:30:17Z</dcterms:modified>
</cp:coreProperties>
</file>