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Unborn    </w:t>
      </w:r>
      <w:r>
        <w:t xml:space="preserve">   death    </w:t>
      </w:r>
      <w:r>
        <w:t xml:space="preserve">   surgical    </w:t>
      </w:r>
      <w:r>
        <w:t xml:space="preserve">   medical    </w:t>
      </w:r>
      <w:r>
        <w:t xml:space="preserve">   God    </w:t>
      </w:r>
      <w:r>
        <w:t xml:space="preserve">   killing    </w:t>
      </w:r>
      <w:r>
        <w:t xml:space="preserve">   life    </w:t>
      </w:r>
      <w:r>
        <w:t xml:space="preserve">   delebrate    </w:t>
      </w:r>
      <w:r>
        <w:t xml:space="preserve">   violations    </w:t>
      </w:r>
      <w:r>
        <w:t xml:space="preserve">   humanrights    </w:t>
      </w:r>
      <w:r>
        <w:t xml:space="preserve">   corporal works    </w:t>
      </w:r>
      <w:r>
        <w:t xml:space="preserve">   protectlife    </w:t>
      </w:r>
      <w:r>
        <w:t xml:space="preserve">   mercy    </w:t>
      </w:r>
      <w:r>
        <w:t xml:space="preserve">   fifth    </w:t>
      </w:r>
      <w:r>
        <w:t xml:space="preserve">   commandmant    </w:t>
      </w:r>
      <w:r>
        <w:t xml:space="preserve">   prolife    </w:t>
      </w:r>
      <w:r>
        <w:t xml:space="preserve">   Jesus    </w:t>
      </w:r>
      <w:r>
        <w:t xml:space="preserve">   defend life    </w:t>
      </w:r>
      <w:r>
        <w:t xml:space="preserve">   natural law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2021-10-11T00:29:34Z</dcterms:created>
  <dcterms:modified xsi:type="dcterms:W3CDTF">2021-10-11T00:29:34Z</dcterms:modified>
</cp:coreProperties>
</file>