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a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 development were the baby will be born with some change of independent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an unborn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termination of a human pregnancy most often preformed during the first 28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anti-abortion 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all life is precious and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which is believed to belong to every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the fetus receives a soul from God, and becomes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three months. Pregnancy is divided into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conception to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keywords</dc:title>
  <dcterms:created xsi:type="dcterms:W3CDTF">2021-10-11T00:30:12Z</dcterms:created>
  <dcterms:modified xsi:type="dcterms:W3CDTF">2021-10-11T00:30:12Z</dcterms:modified>
</cp:coreProperties>
</file>