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Abounding Love Church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abounding    </w:t>
      </w:r>
      <w:r>
        <w:t xml:space="preserve">   church    </w:t>
      </w:r>
      <w:r>
        <w:t xml:space="preserve">   coffee    </w:t>
      </w:r>
      <w:r>
        <w:t xml:space="preserve">   faith    </w:t>
      </w:r>
      <w:r>
        <w:t xml:space="preserve">   fellowship    </w:t>
      </w:r>
      <w:r>
        <w:t xml:space="preserve">   food    </w:t>
      </w:r>
      <w:r>
        <w:t xml:space="preserve">   fun    </w:t>
      </w:r>
      <w:r>
        <w:t xml:space="preserve">   love    </w:t>
      </w:r>
      <w:r>
        <w:t xml:space="preserve">   party    </w:t>
      </w:r>
      <w:r>
        <w:t xml:space="preserve">  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Abounding Love Church Tea Party </dc:title>
  <dcterms:created xsi:type="dcterms:W3CDTF">2021-10-11T00:30:49Z</dcterms:created>
  <dcterms:modified xsi:type="dcterms:W3CDTF">2021-10-11T00:30:49Z</dcterms:modified>
</cp:coreProperties>
</file>