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Alyx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song by One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Favourite song by Justin Bieber?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Drinks a lot of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Favourite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Of My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Sexuality?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Favourite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Favourite number?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Baby Blue    </w:t>
      </w:r>
      <w:r>
        <w:t xml:space="preserve">   Yungblud    </w:t>
      </w:r>
      <w:r>
        <w:t xml:space="preserve">   Coffee    </w:t>
      </w:r>
      <w:r>
        <w:t xml:space="preserve">   Set It Off    </w:t>
      </w:r>
      <w:r>
        <w:t xml:space="preserve">   Ashley    </w:t>
      </w:r>
      <w:r>
        <w:t xml:space="preserve">   David    </w:t>
      </w:r>
      <w:r>
        <w:t xml:space="preserve">   Mark    </w:t>
      </w:r>
      <w:r>
        <w:t xml:space="preserve">   Pikachu    </w:t>
      </w:r>
      <w:r>
        <w:t xml:space="preserve">   Pansexual    </w:t>
      </w:r>
      <w:r>
        <w:t xml:space="preserve">   Five    </w:t>
      </w:r>
      <w:r>
        <w:t xml:space="preserve">   History    </w:t>
      </w:r>
      <w:r>
        <w:t xml:space="preserve">   Stuck In The Moment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Alyx</dc:title>
  <dcterms:created xsi:type="dcterms:W3CDTF">2021-10-11T00:31:00Z</dcterms:created>
  <dcterms:modified xsi:type="dcterms:W3CDTF">2021-10-11T00:31:00Z</dcterms:modified>
</cp:coreProperties>
</file>