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About 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Doctor    </w:t>
      </w:r>
      <w:r>
        <w:t xml:space="preserve">   Symptoms    </w:t>
      </w:r>
      <w:r>
        <w:t xml:space="preserve">   Cold    </w:t>
      </w:r>
      <w:r>
        <w:t xml:space="preserve">   Running    </w:t>
      </w:r>
      <w:r>
        <w:t xml:space="preserve">   Puffers    </w:t>
      </w:r>
      <w:r>
        <w:t xml:space="preserve">   Blue Puffer    </w:t>
      </w:r>
      <w:r>
        <w:t xml:space="preserve">   Coughing    </w:t>
      </w:r>
      <w:r>
        <w:t xml:space="preserve">   Preventer    </w:t>
      </w:r>
      <w:r>
        <w:t xml:space="preserve">   Spacer    </w:t>
      </w:r>
      <w:r>
        <w:t xml:space="preserve">   Swimming    </w:t>
      </w:r>
      <w:r>
        <w:t xml:space="preserve">   Wheezing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Asthma</dc:title>
  <dcterms:created xsi:type="dcterms:W3CDTF">2021-10-11T00:31:27Z</dcterms:created>
  <dcterms:modified xsi:type="dcterms:W3CDTF">2021-10-11T00:31:27Z</dcterms:modified>
</cp:coreProperties>
</file>