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About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Mr.Stink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writes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for lots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main character in Diary of the wimpy Kidd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 of books such as James and the Giant Peach, the witches and The Twits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story has magic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Roald Dahl book about a girl who reads lots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7 books about Hogwarts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Hermione and Ron’s best wizard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book containing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little pigs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of The Cat in the 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Books</dc:title>
  <dcterms:created xsi:type="dcterms:W3CDTF">2021-10-11T00:31:16Z</dcterms:created>
  <dcterms:modified xsi:type="dcterms:W3CDTF">2021-10-11T00:31:16Z</dcterms:modified>
</cp:coreProperties>
</file>