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About Butterflies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cocoon    </w:t>
      </w:r>
      <w:r>
        <w:t xml:space="preserve">   chrysalis    </w:t>
      </w:r>
      <w:r>
        <w:t xml:space="preserve">   pupa    </w:t>
      </w:r>
      <w:r>
        <w:t xml:space="preserve">   nectar    </w:t>
      </w:r>
      <w:r>
        <w:t xml:space="preserve">   hibernaculum    </w:t>
      </w:r>
      <w:r>
        <w:t xml:space="preserve">   hibernate    </w:t>
      </w:r>
      <w:r>
        <w:t xml:space="preserve">   molt    </w:t>
      </w:r>
      <w:r>
        <w:t xml:space="preserve">   proboscis    </w:t>
      </w:r>
      <w:r>
        <w:t xml:space="preserve">   host    </w:t>
      </w:r>
      <w:r>
        <w:t xml:space="preserve">   wings    </w:t>
      </w:r>
      <w:r>
        <w:t xml:space="preserve">   larva    </w:t>
      </w:r>
      <w:r>
        <w:t xml:space="preserve">   egg    </w:t>
      </w:r>
      <w:r>
        <w:t xml:space="preserve">   caterpillar    </w:t>
      </w:r>
      <w:r>
        <w:t xml:space="preserve">   butterfly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About Butterflies</dc:title>
  <dcterms:created xsi:type="dcterms:W3CDTF">2021-10-10T23:42:44Z</dcterms:created>
  <dcterms:modified xsi:type="dcterms:W3CDTF">2021-10-10T23:42:44Z</dcterms:modified>
</cp:coreProperties>
</file>