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About Chicken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like to eat this cut of chicken when they watch sports.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method used to flatten a whole chicken so it cooks more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noise do chickens make?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chicken's favourite colour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Chicken farmers are working to _____ their use of antibiotics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male chicken is called 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cut of chicken with white meat.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Organic chicken is never fed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make sure you a buying local chicken look for the label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Canadian chicken farms are _____ every year for animal compliance.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 helps to help reduce chicken disease transmission and to protect birds from becoming 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Chickens are never fed hormones or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BC chicken farmers are _____ on a regular basis to ensure that they follow and adhere to the Chicken Farmers of Canada's standards on Animal Care and On-Farm Food Safety Assurance, as well as the BC Poultry Association's standards in biosecurity.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Organic Chicken in Canada is free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Chickens eat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meat thermometer should not touch any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All chicken raised for meat in Canada is free 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About Chicken</dc:title>
  <dcterms:created xsi:type="dcterms:W3CDTF">2021-10-11T00:31:12Z</dcterms:created>
  <dcterms:modified xsi:type="dcterms:W3CDTF">2021-10-11T00:31:12Z</dcterms:modified>
</cp:coreProperties>
</file>