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found in ordinary household chemical products and anesthetics such examples are rugby and acetone.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use of a substance for non-medical purposes.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drugs that relieves pain and induces sleepiness.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DDB?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condition of the body to adapt the effects of the substances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example of gateway drugs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drug that slows down a person's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drug that speeds up a person's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any substances or chemicals which when taken into the body have psychological, emotional and behavioral effects on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drugs which distorts reality and facts also derived from the word "hallucination".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example of gateway drugs is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Drugs</dc:title>
  <dcterms:created xsi:type="dcterms:W3CDTF">2021-10-11T00:30:51Z</dcterms:created>
  <dcterms:modified xsi:type="dcterms:W3CDTF">2021-10-11T00:30:51Z</dcterms:modified>
</cp:coreProperties>
</file>