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Foxes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fox that has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silky-looking, back-eared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same as any other fox, except it has a really big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fox lives commonly in forests and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tropical-looking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and tan small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dark, scary, dog-looking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fox whom lives in the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orangy-brown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fox is somewhat common in the forest and has gray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one is the most elegant of all of them, and it has side pointed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big, fuzzy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skinny-legged and skinny-tailed fox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brown eared fox that is gray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fox can be had as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one has ears oddly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 eared long tailed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small-eared dark gray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one has wide, pointed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puffy-furred fox that is gray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fox is the only fox that can live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sideways-long-eared fox</w:t>
            </w:r>
          </w:p>
        </w:tc>
      </w:tr>
    </w:tbl>
    <w:p>
      <w:pPr>
        <w:pStyle w:val="WordBankLarge"/>
      </w:pPr>
      <w:r>
        <w:t xml:space="preserve">   red fox    </w:t>
      </w:r>
      <w:r>
        <w:t xml:space="preserve">   fennec fox    </w:t>
      </w:r>
      <w:r>
        <w:t xml:space="preserve">   arctic fox    </w:t>
      </w:r>
      <w:r>
        <w:t xml:space="preserve">   Gray fox    </w:t>
      </w:r>
      <w:r>
        <w:t xml:space="preserve">   Tibetan sand fox    </w:t>
      </w:r>
      <w:r>
        <w:t xml:space="preserve">   Bat-eared fox    </w:t>
      </w:r>
      <w:r>
        <w:t xml:space="preserve">   kit fox    </w:t>
      </w:r>
      <w:r>
        <w:t xml:space="preserve">   Corsac fox    </w:t>
      </w:r>
      <w:r>
        <w:t xml:space="preserve">   blanford fox    </w:t>
      </w:r>
      <w:r>
        <w:t xml:space="preserve">   Swift fox    </w:t>
      </w:r>
      <w:r>
        <w:t xml:space="preserve">   Culpeo fox    </w:t>
      </w:r>
      <w:r>
        <w:t xml:space="preserve">   crab-eating fox    </w:t>
      </w:r>
      <w:r>
        <w:t xml:space="preserve">   Island fox    </w:t>
      </w:r>
      <w:r>
        <w:t xml:space="preserve">   Cape fox    </w:t>
      </w:r>
      <w:r>
        <w:t xml:space="preserve">   Ruppell's fox    </w:t>
      </w:r>
      <w:r>
        <w:t xml:space="preserve">   Bengal fox    </w:t>
      </w:r>
      <w:r>
        <w:t xml:space="preserve">   Pampas fox    </w:t>
      </w:r>
      <w:r>
        <w:t xml:space="preserve">   Hoary fox    </w:t>
      </w:r>
      <w:r>
        <w:t xml:space="preserve">   Pale fox    </w:t>
      </w:r>
      <w:r>
        <w:t xml:space="preserve">   Darwin's fox    </w:t>
      </w:r>
      <w:r>
        <w:t xml:space="preserve">   sechuran fox    </w:t>
      </w:r>
      <w:r>
        <w:t xml:space="preserve">   cozumel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Foxes</dc:title>
  <dcterms:created xsi:type="dcterms:W3CDTF">2021-10-11T00:30:58Z</dcterms:created>
  <dcterms:modified xsi:type="dcterms:W3CDTF">2021-10-11T00:30:58Z</dcterms:modified>
</cp:coreProperties>
</file>