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About Heaven...</w:t>
      </w:r>
    </w:p>
    <w:p>
      <w:pPr>
        <w:pStyle w:val="Questions"/>
      </w:pPr>
      <w:r>
        <w:t xml:space="preserve">1. NOEEUFRT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HVEAEN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RPAIADES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UWLFLA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EDARH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IEENTXEDP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ETROEVISLNA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ORWDS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ISHTCR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UTETR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KOHENTW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OBDY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RGYOL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AMN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TGCHAU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NOIIVSS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FOURTEEN    </w:t>
      </w:r>
      <w:r>
        <w:t xml:space="preserve">   HEAVEN    </w:t>
      </w:r>
      <w:r>
        <w:t xml:space="preserve">   PARADISE    </w:t>
      </w:r>
      <w:r>
        <w:t xml:space="preserve">   LAWFUL    </w:t>
      </w:r>
      <w:r>
        <w:t xml:space="preserve">   HEARD    </w:t>
      </w:r>
      <w:r>
        <w:t xml:space="preserve">   EXPEDIENT    </w:t>
      </w:r>
      <w:r>
        <w:t xml:space="preserve">   REVELATIONS    </w:t>
      </w:r>
      <w:r>
        <w:t xml:space="preserve">   WORDS    </w:t>
      </w:r>
      <w:r>
        <w:t xml:space="preserve">   CHRIST    </w:t>
      </w:r>
      <w:r>
        <w:t xml:space="preserve">   UTTER    </w:t>
      </w:r>
      <w:r>
        <w:t xml:space="preserve">   KNOWETH    </w:t>
      </w:r>
      <w:r>
        <w:t xml:space="preserve">   BODY    </w:t>
      </w:r>
      <w:r>
        <w:t xml:space="preserve">   GLORY    </w:t>
      </w:r>
      <w:r>
        <w:t xml:space="preserve">   MAN    </w:t>
      </w:r>
      <w:r>
        <w:t xml:space="preserve">   CAUGHT    </w:t>
      </w:r>
      <w:r>
        <w:t xml:space="preserve">   VISIONS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Heaven...</dc:title>
  <dcterms:created xsi:type="dcterms:W3CDTF">2021-10-11T00:30:58Z</dcterms:created>
  <dcterms:modified xsi:type="dcterms:W3CDTF">2021-10-11T00:30:58Z</dcterms:modified>
</cp:coreProperties>
</file>