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About Homelessness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gets expel from a land or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kinds , as two or more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quality of being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who move shelter to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passes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must enter a shelter for a short period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move in and out of shelters at various points through their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or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having little or no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the same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Homelessness </dc:title>
  <dcterms:created xsi:type="dcterms:W3CDTF">2021-10-11T00:31:22Z</dcterms:created>
  <dcterms:modified xsi:type="dcterms:W3CDTF">2021-10-11T00:31:22Z</dcterms:modified>
</cp:coreProperties>
</file>