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About Karen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Sixty    </w:t>
      </w:r>
      <w:r>
        <w:t xml:space="preserve">   Strawberries    </w:t>
      </w:r>
      <w:r>
        <w:t xml:space="preserve">   Garfield Sr    </w:t>
      </w:r>
      <w:r>
        <w:t xml:space="preserve">   Mildred    </w:t>
      </w:r>
      <w:r>
        <w:t xml:space="preserve">   Honda CRV    </w:t>
      </w:r>
      <w:r>
        <w:t xml:space="preserve">   Florida    </w:t>
      </w:r>
      <w:r>
        <w:t xml:space="preserve">   Chocolate cake    </w:t>
      </w:r>
      <w:r>
        <w:t xml:space="preserve">   Tattoo    </w:t>
      </w:r>
      <w:r>
        <w:t xml:space="preserve">   Usher    </w:t>
      </w:r>
      <w:r>
        <w:t xml:space="preserve">   Sing    </w:t>
      </w:r>
      <w:r>
        <w:t xml:space="preserve">   Monday    </w:t>
      </w:r>
      <w:r>
        <w:t xml:space="preserve">   October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Karen</dc:title>
  <dcterms:created xsi:type="dcterms:W3CDTF">2021-10-11T00:31:25Z</dcterms:created>
  <dcterms:modified xsi:type="dcterms:W3CDTF">2021-10-11T00:31:25Z</dcterms:modified>
</cp:coreProperties>
</file>