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About Knights</w:t>
      </w:r>
    </w:p>
    <w:p>
      <w:pPr>
        <w:pStyle w:val="Questions"/>
      </w:pPr>
      <w:r>
        <w:t xml:space="preserve">1. EACM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ADRCEUSR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GKITNH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ODSWR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ILHSED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KGIN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EQUEN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ORRRIWA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ORAMR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LCAEST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PMEREI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ANROM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RSHNAMEO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JUOTS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EAREDNYLG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Knights</dc:title>
  <dcterms:created xsi:type="dcterms:W3CDTF">2021-10-11T00:31:29Z</dcterms:created>
  <dcterms:modified xsi:type="dcterms:W3CDTF">2021-10-11T00:31:29Z</dcterms:modified>
</cp:coreProperties>
</file>