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model of my IPhone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first name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I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 went for April Break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fruity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my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Me</dc:title>
  <dcterms:created xsi:type="dcterms:W3CDTF">2021-10-11T00:31:16Z</dcterms:created>
  <dcterms:modified xsi:type="dcterms:W3CDTF">2021-10-11T00:31:16Z</dcterms:modified>
</cp:coreProperties>
</file>