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 About Me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birth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my eye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town do I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youtuber have I been to two tours?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favourite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instrument can I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username do I use for my accounts?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rare disease did I have when I was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is my town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strange smell do I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video game do I like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favourite colour?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About Me -</dc:title>
  <dcterms:created xsi:type="dcterms:W3CDTF">2021-10-10T23:47:09Z</dcterms:created>
  <dcterms:modified xsi:type="dcterms:W3CDTF">2021-10-10T23:47:09Z</dcterms:modified>
</cp:coreProperties>
</file>