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Me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my 3rd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my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fake siblings do 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my 2nd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2nd bests'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puppet?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my 1st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my first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1st bests'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Me Quiz</dc:title>
  <dcterms:created xsi:type="dcterms:W3CDTF">2021-10-11T00:31:33Z</dcterms:created>
  <dcterms:modified xsi:type="dcterms:W3CDTF">2021-10-11T00:31:33Z</dcterms:modified>
</cp:coreProperties>
</file>