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About 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stampede    </w:t>
      </w:r>
      <w:r>
        <w:t xml:space="preserve">   frountier    </w:t>
      </w:r>
      <w:r>
        <w:t xml:space="preserve">   standard    </w:t>
      </w:r>
      <w:r>
        <w:t xml:space="preserve">   secure    </w:t>
      </w:r>
      <w:r>
        <w:t xml:space="preserve">   decent    </w:t>
      </w:r>
      <w:r>
        <w:t xml:space="preserve">   broken    </w:t>
      </w:r>
      <w:r>
        <w:t xml:space="preserve">   reward    </w:t>
      </w:r>
      <w:r>
        <w:t xml:space="preserve">   value    </w:t>
      </w:r>
      <w:r>
        <w:t xml:space="preserve">   minute    </w:t>
      </w:r>
      <w:r>
        <w:t xml:space="preserve">   minus    </w:t>
      </w:r>
      <w:r>
        <w:t xml:space="preserve">   dinner    </w:t>
      </w:r>
      <w:r>
        <w:t xml:space="preserve">   cabin    </w:t>
      </w:r>
      <w:r>
        <w:t xml:space="preserve">   capture    </w:t>
      </w:r>
      <w:r>
        <w:t xml:space="preserve">   silver    </w:t>
      </w:r>
      <w:r>
        <w:t xml:space="preserve">   recent    </w:t>
      </w:r>
      <w:r>
        <w:t xml:space="preserve">   famous    </w:t>
      </w:r>
      <w:r>
        <w:t xml:space="preserve">   divide    </w:t>
      </w:r>
      <w:r>
        <w:t xml:space="preserve">   hollow    </w:t>
      </w:r>
      <w:r>
        <w:t xml:space="preserve">   corner    </w:t>
      </w:r>
      <w:r>
        <w:t xml:space="preserve">   ahead    </w:t>
      </w:r>
      <w:r>
        <w:t xml:space="preserve">   shelter    </w:t>
      </w:r>
      <w:r>
        <w:t xml:space="preserve">   narrow    </w:t>
      </w:r>
      <w:r>
        <w:t xml:space="preserve">   finish    </w:t>
      </w:r>
      <w:r>
        <w:t xml:space="preserve">   final    </w:t>
      </w:r>
      <w:r>
        <w:t xml:space="preserve">   dentist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Mia</dc:title>
  <dcterms:created xsi:type="dcterms:W3CDTF">2021-10-11T00:31:35Z</dcterms:created>
  <dcterms:modified xsi:type="dcterms:W3CDTF">2021-10-11T00:31:35Z</dcterms:modified>
</cp:coreProperties>
</file>