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About Shigeru Miyamoto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Nintendo    </w:t>
      </w:r>
      <w:r>
        <w:t xml:space="preserve">   Baseball    </w:t>
      </w:r>
      <w:r>
        <w:t xml:space="preserve">   Famicon    </w:t>
      </w:r>
      <w:r>
        <w:t xml:space="preserve">   DonkeyKong    </w:t>
      </w:r>
      <w:r>
        <w:t xml:space="preserve">   GameCube    </w:t>
      </w:r>
      <w:r>
        <w:t xml:space="preserve">   Manga    </w:t>
      </w:r>
      <w:r>
        <w:t xml:space="preserve">   Kawanza    </w:t>
      </w:r>
      <w:r>
        <w:t xml:space="preserve">   Kyoto    </w:t>
      </w:r>
      <w:r>
        <w:t xml:space="preserve">   NES    </w:t>
      </w:r>
      <w:r>
        <w:t xml:space="preserve">   Shigeru Miyamoto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Shigeru Miyamoto </dc:title>
  <dcterms:created xsi:type="dcterms:W3CDTF">2021-10-11T00:31:22Z</dcterms:created>
  <dcterms:modified xsi:type="dcterms:W3CDTF">2021-10-11T00:31:22Z</dcterms:modified>
</cp:coreProperties>
</file>