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that separate France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Cathedral in Barcalona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 to the south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Spanish artist Pablo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river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nearest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Festival in Valencia, where figures are set alight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beach in Benidorm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say goodbye in Spanish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Classic dance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surrealist painter, born in Figueres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drink of wine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Islands off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Baleares and Canarias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that accompanies drinks in Spanish bars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Spain</dc:title>
  <dcterms:created xsi:type="dcterms:W3CDTF">2021-10-11T00:32:42Z</dcterms:created>
  <dcterms:modified xsi:type="dcterms:W3CDTF">2021-10-11T00:32:42Z</dcterms:modified>
</cp:coreProperties>
</file>