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The Brain!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structure controls heartbeat and breathing. It is why some people can live even when the other parts of their brains aren’t working.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Connects the two brain hemispheres and carries messages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This structure serves as a message station between several areas of the brain. It also regulates sleep.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lying below the thalamus. It directs several maintenance activities such as eating, drinking, and body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 of the brain is nicknamed the “little brain”. It will keep you balanced and coordinated!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brain that assists in vision/sight. Structure #5 on the brain diagram.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part of the brain plays an important role in controlling arousal. It is a network of nerves that travels through the brainstem.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Portion of the cerebral cortex involved in speaking, muscle movements, and making plans/judgements. Structure #3 shown on brain diagram.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brain structure helps with navigating and controlling emotions. It is the first thing affected in Alzheimer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experiencing emotions, this brain structure is working. It is part of the limbic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“Emotional brain” is the nickname of this brain structure, it controls your basic emotions such as: fear, pleasure, and anger while also driving hunger, sex, and dominance.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brain’s sensory switchboard. This structure is to the brain as London is to England’s trains: a hub through which traffic passes en route to various destinations.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portion of the brain is structure #4 on the brain diagram. This structure allows us to hear.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Portion of the cerebral cortex that receives sensory input for touch and body position. Structure #2 shown on brain diagram.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part of the brain; responsible for automatic survival functions. Structure #1 shown on brain diagram.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Brain!</dc:title>
  <dcterms:created xsi:type="dcterms:W3CDTF">2021-10-11T00:31:54Z</dcterms:created>
  <dcterms:modified xsi:type="dcterms:W3CDTF">2021-10-11T00:31:54Z</dcterms:modified>
</cp:coreProperties>
</file>