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The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keep you facing in the direction of travel?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control keeps the car still whilst waiting at Junctions, Traffic Lights or when parked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out this, your car will not move? As you prepare to move off you need to find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control is used for controlling the speed at which fuel enters the engine. What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every journey these should be check for their safe and legal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used to show your intended direction of travel to other road users.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you the best view of the road behind you these items should be correctly adjusted as part of your cockpit drill,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event of a accident, this could be the most important thing,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accidentally leave these open whilst going along, your in for a scary ride.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used to break the link between the engine and the gearbox? </w:t>
            </w:r>
          </w:p>
        </w:tc>
      </w:tr>
    </w:tbl>
    <w:p>
      <w:pPr>
        <w:pStyle w:val="WordBankMedium"/>
      </w:pPr>
      <w:r>
        <w:t xml:space="preserve">   Handbrake    </w:t>
      </w:r>
      <w:r>
        <w:t xml:space="preserve">   Steering Wheel    </w:t>
      </w:r>
      <w:r>
        <w:t xml:space="preserve">   Clutch    </w:t>
      </w:r>
      <w:r>
        <w:t xml:space="preserve">   indicators    </w:t>
      </w:r>
      <w:r>
        <w:t xml:space="preserve">   tyres     </w:t>
      </w:r>
      <w:r>
        <w:t xml:space="preserve">   Mirrors    </w:t>
      </w:r>
      <w:r>
        <w:t xml:space="preserve">   Accelerator     </w:t>
      </w:r>
      <w:r>
        <w:t xml:space="preserve">   Biting point    </w:t>
      </w:r>
      <w:r>
        <w:t xml:space="preserve">   Doors    </w:t>
      </w:r>
      <w:r>
        <w:t xml:space="preserve">   Seat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Car</dc:title>
  <dcterms:created xsi:type="dcterms:W3CDTF">2021-10-11T00:32:07Z</dcterms:created>
  <dcterms:modified xsi:type="dcterms:W3CDTF">2021-10-11T00:32:07Z</dcterms:modified>
</cp:coreProperties>
</file>