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or intensity of heat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long, narrow, steep sided valley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collision of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Earth’s shell is divided into several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continents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defined as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formation of new areas of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Boundary where two tectonic plates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between the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transfer by mass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caused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separating of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current in a fluid that results from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or hill with a crater or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applied perpendicular to the surface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marks the limits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heat or electricity directly transmitting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sliding of plates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Earth</dc:title>
  <dcterms:created xsi:type="dcterms:W3CDTF">2021-10-11T00:31:00Z</dcterms:created>
  <dcterms:modified xsi:type="dcterms:W3CDTF">2021-10-11T00:31:00Z</dcterms:modified>
</cp:coreProperties>
</file>