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About Townsville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Ambulance    </w:t>
      </w:r>
      <w:r>
        <w:t xml:space="preserve">   Police Station    </w:t>
      </w:r>
      <w:r>
        <w:t xml:space="preserve">   Hospitals    </w:t>
      </w:r>
      <w:r>
        <w:t xml:space="preserve">   Motels    </w:t>
      </w:r>
      <w:r>
        <w:t xml:space="preserve">   Hotels    </w:t>
      </w:r>
      <w:r>
        <w:t xml:space="preserve">   Back Packer    </w:t>
      </w:r>
      <w:r>
        <w:t xml:space="preserve">   Tourist    </w:t>
      </w:r>
      <w:r>
        <w:t xml:space="preserve">   Magnetic Island    </w:t>
      </w:r>
      <w:r>
        <w:t xml:space="preserve">   Camping    </w:t>
      </w:r>
      <w:r>
        <w:t xml:space="preserve">   Pets    </w:t>
      </w:r>
      <w:r>
        <w:t xml:space="preserve">   Houses    </w:t>
      </w:r>
      <w:r>
        <w:t xml:space="preserve">   Rollingstone    </w:t>
      </w:r>
      <w:r>
        <w:t xml:space="preserve">   Bluewater    </w:t>
      </w:r>
      <w:r>
        <w:t xml:space="preserve">   Fishing    </w:t>
      </w:r>
      <w:r>
        <w:t xml:space="preserve">   Sand    </w:t>
      </w:r>
      <w:r>
        <w:t xml:space="preserve">   Rock Pool    </w:t>
      </w:r>
      <w:r>
        <w:t xml:space="preserve">   Events    </w:t>
      </w:r>
      <w:r>
        <w:t xml:space="preserve">   Markets    </w:t>
      </w:r>
      <w:r>
        <w:t xml:space="preserve">   The Strand    </w:t>
      </w:r>
      <w:r>
        <w:t xml:space="preserve">   Reef HQ    </w:t>
      </w:r>
      <w:r>
        <w:t xml:space="preserve">   Billabong Sanctuary    </w:t>
      </w:r>
      <w:r>
        <w:t xml:space="preserve">   Alligator Creek    </w:t>
      </w:r>
      <w:r>
        <w:t xml:space="preserve">   Round Abouts    </w:t>
      </w:r>
      <w:r>
        <w:t xml:space="preserve">   Airport    </w:t>
      </w:r>
      <w:r>
        <w:t xml:space="preserve">   Transport    </w:t>
      </w:r>
      <w:r>
        <w:t xml:space="preserve">   Supermarkets    </w:t>
      </w:r>
      <w:r>
        <w:t xml:space="preserve">   Shops    </w:t>
      </w:r>
      <w:r>
        <w:t xml:space="preserve">   Suburbs    </w:t>
      </w:r>
      <w:r>
        <w:t xml:space="preserve">   People    </w:t>
      </w:r>
      <w:r>
        <w:t xml:space="preserve">   Traffic Lights    </w:t>
      </w:r>
      <w:r>
        <w:t xml:space="preserve">   Roads    </w:t>
      </w:r>
      <w:r>
        <w:t xml:space="preserve">   Castle Hill    </w:t>
      </w:r>
      <w:r>
        <w:t xml:space="preserve">   Mount Stuart    </w:t>
      </w:r>
      <w:r>
        <w:t xml:space="preserve">   Townsville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Townsville</dc:title>
  <dcterms:created xsi:type="dcterms:W3CDTF">2021-10-11T00:31:17Z</dcterms:created>
  <dcterms:modified xsi:type="dcterms:W3CDTF">2021-10-11T00:31:17Z</dcterms:modified>
</cp:coreProperties>
</file>