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About 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redwood    </w:t>
      </w:r>
      <w:r>
        <w:t xml:space="preserve">   acorn    </w:t>
      </w:r>
      <w:r>
        <w:t xml:space="preserve">   pinecone    </w:t>
      </w:r>
      <w:r>
        <w:t xml:space="preserve">   seed leaves    </w:t>
      </w:r>
      <w:r>
        <w:t xml:space="preserve">   highways    </w:t>
      </w:r>
      <w:r>
        <w:t xml:space="preserve">   leaves    </w:t>
      </w:r>
      <w:r>
        <w:t xml:space="preserve">   roots    </w:t>
      </w:r>
      <w:r>
        <w:t xml:space="preserve">   twigs    </w:t>
      </w:r>
      <w:r>
        <w:t xml:space="preserve">   trunk    </w:t>
      </w:r>
      <w:r>
        <w:t xml:space="preserve">   sprout    </w:t>
      </w:r>
      <w:r>
        <w:t xml:space="preserve">   seed    </w:t>
      </w:r>
      <w:r>
        <w:t xml:space="preserve">   nutrients    </w:t>
      </w:r>
      <w:r>
        <w:t xml:space="preserve">   sap    </w:t>
      </w:r>
      <w:r>
        <w:t xml:space="preserve">   chlorophyll    </w:t>
      </w:r>
      <w:r>
        <w:t xml:space="preserve">   bark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Trees</dc:title>
  <dcterms:created xsi:type="dcterms:W3CDTF">2021-10-11T00:31:49Z</dcterms:created>
  <dcterms:modified xsi:type="dcterms:W3CDTF">2021-10-11T00:31:49Z</dcterms:modified>
</cp:coreProperties>
</file>