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Trout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Remote Eastern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Trolling with a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Rotoma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Pest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trolling 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cooler deep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for trout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this before you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Rotorua lake produces some big 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Hatchery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fleshy fin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Trout</dc:title>
  <dcterms:created xsi:type="dcterms:W3CDTF">2021-10-11T00:31:52Z</dcterms:created>
  <dcterms:modified xsi:type="dcterms:W3CDTF">2021-10-11T00:31:52Z</dcterms:modified>
</cp:coreProperties>
</file>