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About Turkey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Aesop    </w:t>
      </w:r>
      <w:r>
        <w:t xml:space="preserve">   Ankara    </w:t>
      </w:r>
      <w:r>
        <w:t xml:space="preserve">   Baklava    </w:t>
      </w:r>
      <w:r>
        <w:t xml:space="preserve">   Bazaar    </w:t>
      </w:r>
      <w:r>
        <w:t xml:space="preserve">   Black sea    </w:t>
      </w:r>
      <w:r>
        <w:t xml:space="preserve">   Culture    </w:t>
      </w:r>
      <w:r>
        <w:t xml:space="preserve">   History    </w:t>
      </w:r>
      <w:r>
        <w:t xml:space="preserve">   Istanbul    </w:t>
      </w:r>
      <w:r>
        <w:t xml:space="preserve">   Kebabs    </w:t>
      </w:r>
      <w:r>
        <w:t xml:space="preserve">   Koran    </w:t>
      </w:r>
      <w:r>
        <w:t xml:space="preserve">   Mediterranean    </w:t>
      </w:r>
      <w:r>
        <w:t xml:space="preserve">   Mosques    </w:t>
      </w:r>
      <w:r>
        <w:t xml:space="preserve">   Patara    </w:t>
      </w:r>
      <w:r>
        <w:t xml:space="preserve">   Ramadan    </w:t>
      </w:r>
      <w:r>
        <w:t xml:space="preserve">   Santa claus    </w:t>
      </w:r>
      <w:r>
        <w:t xml:space="preserve">   Tea    </w:t>
      </w:r>
      <w:r>
        <w:t xml:space="preserve">   Tourists    </w:t>
      </w:r>
      <w:r>
        <w:t xml:space="preserve">   Tulips    </w:t>
      </w:r>
      <w:r>
        <w:t xml:space="preserve">   Turkish delight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Turkey</dc:title>
  <dcterms:created xsi:type="dcterms:W3CDTF">2021-10-11T00:32:40Z</dcterms:created>
  <dcterms:modified xsi:type="dcterms:W3CDTF">2021-10-11T00:32:40Z</dcterms:modified>
</cp:coreProperties>
</file>