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About cities in each country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 in Qatar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capital in Thailand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in Maldives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 is the capital what is the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 in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Beijing is the capital what is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 in Bangladesh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in Philippines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Kathmandu is the capital what is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in Afghanistan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cities in each country </dc:title>
  <dcterms:created xsi:type="dcterms:W3CDTF">2021-10-11T00:30:16Z</dcterms:created>
  <dcterms:modified xsi:type="dcterms:W3CDTF">2021-10-11T00:30:16Z</dcterms:modified>
</cp:coreProperties>
</file>