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Kind    </w:t>
      </w:r>
      <w:r>
        <w:t xml:space="preserve">   January 31st 2009    </w:t>
      </w:r>
      <w:r>
        <w:t xml:space="preserve">   Powdersville elementary    </w:t>
      </w:r>
      <w:r>
        <w:t xml:space="preserve">   Nodine    </w:t>
      </w:r>
      <w:r>
        <w:t xml:space="preserve">   4th grade    </w:t>
      </w:r>
      <w:r>
        <w:t xml:space="preserve">   10 years old    </w:t>
      </w:r>
      <w:r>
        <w:t xml:space="preserve">   Pickles    </w:t>
      </w:r>
      <w:r>
        <w:t xml:space="preserve">   Cesar Salad    </w:t>
      </w:r>
      <w:r>
        <w:t xml:space="preserve">   Boston terriers    </w:t>
      </w:r>
      <w:r>
        <w:t xml:space="preserve">   2 dogs    </w:t>
      </w:r>
      <w:r>
        <w:t xml:space="preserve">   1 sister    </w:t>
      </w:r>
      <w:r>
        <w:t xml:space="preserve">   Amber    </w:t>
      </w:r>
      <w:r>
        <w:t xml:space="preserve">   Cats    </w:t>
      </w:r>
      <w:r>
        <w:t xml:space="preserve">   Purple    </w:t>
      </w:r>
      <w:r>
        <w:t xml:space="preserve">   Jada    </w:t>
      </w:r>
      <w:r>
        <w:t xml:space="preserve">   Kelsea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me </dc:title>
  <dcterms:created xsi:type="dcterms:W3CDTF">2021-10-11T00:31:37Z</dcterms:created>
  <dcterms:modified xsi:type="dcterms:W3CDTF">2021-10-11T00:31:37Z</dcterms:modified>
</cp:coreProperties>
</file>