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love    </w:t>
      </w:r>
      <w:r>
        <w:t xml:space="preserve">   sports    </w:t>
      </w:r>
      <w:r>
        <w:t xml:space="preserve">   brothers    </w:t>
      </w:r>
      <w:r>
        <w:t xml:space="preserve">   sisters    </w:t>
      </w:r>
      <w:r>
        <w:t xml:space="preserve">   dad    </w:t>
      </w:r>
      <w:r>
        <w:t xml:space="preserve">   uncle    </w:t>
      </w:r>
      <w:r>
        <w:t xml:space="preserve">   aunt    </w:t>
      </w:r>
      <w:r>
        <w:t xml:space="preserve">   mom    </w:t>
      </w:r>
      <w:r>
        <w:t xml:space="preserve">   friends    </w:t>
      </w:r>
      <w:r>
        <w:t xml:space="preserve">   grades    </w:t>
      </w:r>
      <w:r>
        <w:t xml:space="preserve">   work    </w:t>
      </w:r>
      <w:r>
        <w:t xml:space="preserve">   heart    </w:t>
      </w:r>
      <w:r>
        <w:t xml:space="preserve">   school    </w:t>
      </w:r>
      <w:r>
        <w:t xml:space="preserve">   seafood    </w:t>
      </w:r>
      <w:r>
        <w:t xml:space="preserve">   Joradans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me</dc:title>
  <dcterms:created xsi:type="dcterms:W3CDTF">2021-10-11T00:31:40Z</dcterms:created>
  <dcterms:modified xsi:type="dcterms:W3CDTF">2021-10-11T00:31:40Z</dcterms:modified>
</cp:coreProperties>
</file>