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About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college do i want to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btec option i took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my favourite history topic no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best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biggest challenge I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first year 11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favourite biology topic no spaces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score did i get in my maths paper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level duke of edinburgh am i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i want to be when i am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only days i can go to the 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percent attendance do i want to get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favourite topic in re</w:t>
            </w:r>
          </w:p>
        </w:tc>
      </w:tr>
    </w:tbl>
    <w:p>
      <w:pPr>
        <w:pStyle w:val="WordBankMedium"/>
      </w:pPr>
      <w:r>
        <w:t xml:space="preserve">   healthand socialcare    </w:t>
      </w:r>
      <w:r>
        <w:t xml:space="preserve">   maths    </w:t>
      </w:r>
      <w:r>
        <w:t xml:space="preserve">   responsibility    </w:t>
      </w:r>
      <w:r>
        <w:t xml:space="preserve">   relationships    </w:t>
      </w:r>
      <w:r>
        <w:t xml:space="preserve">   tuesdays    </w:t>
      </w:r>
      <w:r>
        <w:t xml:space="preserve">   sixthform    </w:t>
      </w:r>
      <w:r>
        <w:t xml:space="preserve">   ninetyeight    </w:t>
      </w:r>
      <w:r>
        <w:t xml:space="preserve">   silver    </w:t>
      </w:r>
      <w:r>
        <w:t xml:space="preserve">   thirtynine    </w:t>
      </w:r>
      <w:r>
        <w:t xml:space="preserve">   bloodtypes    </w:t>
      </w:r>
      <w:r>
        <w:t xml:space="preserve">   pediatrician    </w:t>
      </w:r>
      <w:r>
        <w:t xml:space="preserve">   distractions    </w:t>
      </w:r>
      <w:r>
        <w:t xml:space="preserve">   americanwest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me</dc:title>
  <dcterms:created xsi:type="dcterms:W3CDTF">2021-10-11T00:31:18Z</dcterms:created>
  <dcterms:modified xsi:type="dcterms:W3CDTF">2021-10-11T00:31:18Z</dcterms:modified>
</cp:coreProperties>
</file>