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About our Blessed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Ann and Joachim    </w:t>
      </w:r>
      <w:r>
        <w:t xml:space="preserve">   Sinless    </w:t>
      </w:r>
      <w:r>
        <w:t xml:space="preserve">   Ave Maria    </w:t>
      </w:r>
      <w:r>
        <w:t xml:space="preserve">   Assumption    </w:t>
      </w:r>
      <w:r>
        <w:t xml:space="preserve">   Full of Grace    </w:t>
      </w:r>
      <w:r>
        <w:t xml:space="preserve">   Queen of Heaven    </w:t>
      </w:r>
      <w:r>
        <w:t xml:space="preserve">   Mother of God    </w:t>
      </w:r>
      <w:r>
        <w:t xml:space="preserve">   Saint Mary    </w:t>
      </w:r>
      <w:r>
        <w:t xml:space="preserve">   Handmaid of the Lord    </w:t>
      </w:r>
      <w:r>
        <w:t xml:space="preserve">   Miraculous    </w:t>
      </w:r>
      <w:r>
        <w:t xml:space="preserve">   Madonna    </w:t>
      </w:r>
      <w:r>
        <w:t xml:space="preserve">   Virgin Mother    </w:t>
      </w:r>
      <w:r>
        <w:t xml:space="preserve">   Blessed    </w:t>
      </w:r>
      <w:r>
        <w:t xml:space="preserve">   Guadalupe    </w:t>
      </w:r>
      <w:r>
        <w:t xml:space="preserve">   Immaculate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our Blessed Mother</dc:title>
  <dcterms:created xsi:type="dcterms:W3CDTF">2021-10-11T00:32:23Z</dcterms:created>
  <dcterms:modified xsi:type="dcterms:W3CDTF">2021-10-11T00:32:23Z</dcterms:modified>
</cp:coreProperties>
</file>