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About our eye's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we are in a bright room, the size of the black circle in our eye will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someone can see near, but not far,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takes signals from the Retina to our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technical term used to describe the bending of light?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circular black part of the eye is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someone can see far, but not near,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coloured part of the eye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structure controls how much the light is bent, depending on how close or far an object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special part inside the eye that absorbs up all the light is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clear part of the front of the eye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our eye's</dc:title>
  <dcterms:created xsi:type="dcterms:W3CDTF">2021-10-11T00:32:16Z</dcterms:created>
  <dcterms:modified xsi:type="dcterms:W3CDTF">2021-10-11T00:32:16Z</dcterms:modified>
</cp:coreProperties>
</file>